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AA" w:rsidRPr="00FF4757" w:rsidRDefault="00FF4757">
      <w:pPr>
        <w:pStyle w:val="Tytu"/>
        <w:jc w:val="center"/>
        <w:rPr>
          <w:rFonts w:cstheme="majorHAnsi"/>
          <w:sz w:val="28"/>
          <w:szCs w:val="28"/>
        </w:rPr>
      </w:pPr>
      <w:r w:rsidRPr="00FF4757">
        <w:rPr>
          <w:rFonts w:cstheme="majorHAnsi"/>
          <w:sz w:val="28"/>
          <w:szCs w:val="28"/>
        </w:rPr>
        <w:t>FORMULARZ ZGŁOSZENIA KANDYDATA</w:t>
      </w:r>
    </w:p>
    <w:p w:rsidR="00D012AA" w:rsidRPr="00FF4757" w:rsidRDefault="00FF4757">
      <w:pPr>
        <w:jc w:val="center"/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do Nagrody im. Anny Platto</w:t>
      </w:r>
    </w:p>
    <w:p w:rsidR="00D012AA" w:rsidRPr="00FF4757" w:rsidRDefault="00D012AA">
      <w:pPr>
        <w:rPr>
          <w:rFonts w:asciiTheme="majorHAnsi" w:hAnsiTheme="majorHAnsi" w:cstheme="majorHAnsi"/>
        </w:rPr>
      </w:pPr>
    </w:p>
    <w:p w:rsidR="00D012AA" w:rsidRPr="00FF4757" w:rsidRDefault="00FF4757">
      <w:pPr>
        <w:pStyle w:val="Nagwek1"/>
        <w:rPr>
          <w:rFonts w:cstheme="majorHAnsi"/>
        </w:rPr>
      </w:pPr>
      <w:r w:rsidRPr="00FF4757">
        <w:rPr>
          <w:rFonts w:cstheme="majorHAnsi"/>
        </w:rPr>
        <w:t>I. Dane kandydata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012AA" w:rsidRPr="00FF4757"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4320" w:type="dxa"/>
          </w:tcPr>
          <w:p w:rsidR="00D012AA" w:rsidRPr="00FF4757" w:rsidRDefault="00D012AA">
            <w:pPr>
              <w:rPr>
                <w:rFonts w:asciiTheme="majorHAnsi" w:hAnsiTheme="majorHAnsi" w:cstheme="majorHAnsi"/>
              </w:rPr>
            </w:pPr>
          </w:p>
        </w:tc>
      </w:tr>
      <w:tr w:rsidR="00D012AA" w:rsidRPr="00FF4757"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Miejsce pracy (nazwa i adres biblioteki)</w:t>
            </w:r>
          </w:p>
        </w:tc>
        <w:tc>
          <w:tcPr>
            <w:tcW w:w="4320" w:type="dxa"/>
          </w:tcPr>
          <w:p w:rsidR="00D012AA" w:rsidRPr="00FF4757" w:rsidRDefault="00D012AA">
            <w:pPr>
              <w:rPr>
                <w:rFonts w:asciiTheme="majorHAnsi" w:hAnsiTheme="majorHAnsi" w:cstheme="majorHAnsi"/>
              </w:rPr>
            </w:pPr>
          </w:p>
        </w:tc>
      </w:tr>
      <w:tr w:rsidR="00D012AA" w:rsidRPr="00FF4757"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Stanowisko w bibliotece</w:t>
            </w:r>
          </w:p>
        </w:tc>
        <w:tc>
          <w:tcPr>
            <w:tcW w:w="4320" w:type="dxa"/>
          </w:tcPr>
          <w:p w:rsidR="00D012AA" w:rsidRPr="00FF4757" w:rsidRDefault="00D012AA">
            <w:pPr>
              <w:rPr>
                <w:rFonts w:asciiTheme="majorHAnsi" w:hAnsiTheme="majorHAnsi" w:cstheme="majorHAnsi"/>
              </w:rPr>
            </w:pPr>
          </w:p>
        </w:tc>
      </w:tr>
      <w:tr w:rsidR="00D012AA" w:rsidRPr="00FF4757"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Wykształcenie</w:t>
            </w:r>
          </w:p>
        </w:tc>
        <w:tc>
          <w:tcPr>
            <w:tcW w:w="4320" w:type="dxa"/>
          </w:tcPr>
          <w:p w:rsidR="00D012AA" w:rsidRPr="00FF4757" w:rsidRDefault="00D012AA">
            <w:pPr>
              <w:rPr>
                <w:rFonts w:asciiTheme="majorHAnsi" w:hAnsiTheme="majorHAnsi" w:cstheme="majorHAnsi"/>
              </w:rPr>
            </w:pPr>
          </w:p>
        </w:tc>
      </w:tr>
      <w:tr w:rsidR="00D012AA" w:rsidRPr="00FF4757"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Staż pracy w bibliotece (lata)</w:t>
            </w:r>
          </w:p>
        </w:tc>
        <w:tc>
          <w:tcPr>
            <w:tcW w:w="4320" w:type="dxa"/>
          </w:tcPr>
          <w:p w:rsidR="00D012AA" w:rsidRPr="00FF4757" w:rsidRDefault="00D012AA">
            <w:pPr>
              <w:rPr>
                <w:rFonts w:asciiTheme="majorHAnsi" w:hAnsiTheme="majorHAnsi" w:cstheme="majorHAnsi"/>
              </w:rPr>
            </w:pPr>
          </w:p>
        </w:tc>
      </w:tr>
      <w:tr w:rsidR="00D012AA" w:rsidRPr="00FF4757"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Dane kontaktowe (telefon, e-mail)</w:t>
            </w:r>
          </w:p>
        </w:tc>
        <w:tc>
          <w:tcPr>
            <w:tcW w:w="4320" w:type="dxa"/>
          </w:tcPr>
          <w:p w:rsidR="00D012AA" w:rsidRPr="00FF4757" w:rsidRDefault="00D012AA">
            <w:pPr>
              <w:rPr>
                <w:rFonts w:asciiTheme="majorHAnsi" w:hAnsiTheme="majorHAnsi" w:cstheme="majorHAnsi"/>
              </w:rPr>
            </w:pPr>
          </w:p>
        </w:tc>
      </w:tr>
    </w:tbl>
    <w:p w:rsidR="00D012AA" w:rsidRPr="00FF4757" w:rsidRDefault="00D012AA">
      <w:pPr>
        <w:rPr>
          <w:rFonts w:asciiTheme="majorHAnsi" w:hAnsiTheme="majorHAnsi" w:cstheme="majorHAnsi"/>
        </w:rPr>
      </w:pPr>
    </w:p>
    <w:p w:rsidR="00D012AA" w:rsidRPr="00FF4757" w:rsidRDefault="00FF4757">
      <w:pPr>
        <w:pStyle w:val="Nagwek1"/>
        <w:rPr>
          <w:rFonts w:cstheme="majorHAnsi"/>
        </w:rPr>
      </w:pPr>
      <w:r w:rsidRPr="00FF4757">
        <w:rPr>
          <w:rFonts w:cstheme="majorHAnsi"/>
        </w:rPr>
        <w:t xml:space="preserve">II. </w:t>
      </w:r>
      <w:r w:rsidRPr="00FF4757">
        <w:rPr>
          <w:rFonts w:cstheme="majorHAnsi"/>
        </w:rPr>
        <w:t>Uzasadnienie zgłoszenia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Proszę opisać najważniejsze działania kandydata w minionym roku kalendarzowym związane z upowszechnianiem czytelnictwa wśród dzieci i młodzieży. W opisie można uwzględnić m.in. inicjatywy i projekty, formy pracy z czytelnikami, zasi</w:t>
      </w:r>
      <w:r w:rsidRPr="00FF4757">
        <w:rPr>
          <w:rFonts w:asciiTheme="majorHAnsi" w:hAnsiTheme="majorHAnsi" w:cstheme="majorHAnsi"/>
        </w:rPr>
        <w:t>ęg działań, czas realizacji oraz osiągnięte efekty.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</w:t>
      </w:r>
      <w:r w:rsidRPr="00FF4757">
        <w:rPr>
          <w:rFonts w:asciiTheme="majorHAnsi" w:hAnsiTheme="majorHAnsi" w:cstheme="majorHAnsi"/>
        </w:rPr>
        <w:t>.................................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.......................................................................................................</w:t>
      </w:r>
      <w:r w:rsidRPr="00FF4757">
        <w:rPr>
          <w:rFonts w:asciiTheme="majorHAnsi" w:hAnsiTheme="majorHAnsi" w:cstheme="majorHAnsi"/>
        </w:rPr>
        <w:t>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</w:p>
    <w:p w:rsidR="00D012AA" w:rsidRDefault="00D012AA">
      <w:pPr>
        <w:rPr>
          <w:rFonts w:asciiTheme="majorHAnsi" w:hAnsiTheme="majorHAnsi" w:cstheme="majorHAnsi"/>
        </w:rPr>
      </w:pPr>
    </w:p>
    <w:p w:rsidR="00FF4757" w:rsidRPr="00FF4757" w:rsidRDefault="00FF4757">
      <w:pPr>
        <w:rPr>
          <w:rFonts w:asciiTheme="majorHAnsi" w:hAnsiTheme="majorHAnsi" w:cstheme="majorHAnsi"/>
        </w:rPr>
      </w:pPr>
      <w:bookmarkStart w:id="0" w:name="_GoBack"/>
      <w:bookmarkEnd w:id="0"/>
    </w:p>
    <w:p w:rsidR="00D012AA" w:rsidRPr="00FF4757" w:rsidRDefault="00FF4757">
      <w:pPr>
        <w:pStyle w:val="Nagwek1"/>
        <w:rPr>
          <w:rFonts w:cstheme="majorHAnsi"/>
        </w:rPr>
      </w:pPr>
      <w:r w:rsidRPr="00FF4757">
        <w:rPr>
          <w:rFonts w:cstheme="majorHAnsi"/>
        </w:rPr>
        <w:lastRenderedPageBreak/>
        <w:t>I</w:t>
      </w:r>
      <w:r w:rsidRPr="00FF4757">
        <w:rPr>
          <w:rFonts w:cstheme="majorHAnsi"/>
        </w:rPr>
        <w:t>II. Najważniejsze osiągnięcia zawodowe z wcześniejszych lat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</w:t>
      </w:r>
      <w:r w:rsidRPr="00FF4757">
        <w:rPr>
          <w:rFonts w:asciiTheme="majorHAnsi" w:hAnsiTheme="majorHAnsi" w:cstheme="majorHAnsi"/>
        </w:rPr>
        <w:t>.........................................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</w:t>
      </w:r>
      <w:r w:rsidRPr="00FF4757">
        <w:rPr>
          <w:rFonts w:asciiTheme="majorHAnsi" w:hAnsiTheme="majorHAnsi" w:cstheme="majorHAnsi"/>
        </w:rPr>
        <w:t>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</w:p>
    <w:p w:rsidR="00D012AA" w:rsidRPr="00FF4757" w:rsidRDefault="00D012AA">
      <w:pPr>
        <w:rPr>
          <w:rFonts w:asciiTheme="majorHAnsi" w:hAnsiTheme="majorHAnsi" w:cstheme="majorHAnsi"/>
        </w:rPr>
      </w:pPr>
    </w:p>
    <w:p w:rsidR="00D012AA" w:rsidRPr="00FF4757" w:rsidRDefault="00FF4757">
      <w:pPr>
        <w:pStyle w:val="Nagwek1"/>
        <w:rPr>
          <w:rFonts w:cstheme="majorHAnsi"/>
        </w:rPr>
      </w:pPr>
      <w:r w:rsidRPr="00FF4757">
        <w:rPr>
          <w:rFonts w:cstheme="majorHAnsi"/>
        </w:rPr>
        <w:t>IV. Cechy i postawa zawodowa kandydata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Proszę wskazać i krótko uzasadnić cechy wyróżniające kandydata (np. kreat</w:t>
      </w:r>
      <w:r w:rsidRPr="00FF4757">
        <w:rPr>
          <w:rFonts w:asciiTheme="majorHAnsi" w:hAnsiTheme="majorHAnsi" w:cstheme="majorHAnsi"/>
        </w:rPr>
        <w:t>ywność, zaangażowanie, profesjonalizm, współpracę ze środowiskiem lokalnym).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</w:t>
      </w:r>
      <w:r w:rsidRPr="00FF4757">
        <w:rPr>
          <w:rFonts w:asciiTheme="majorHAnsi" w:hAnsiTheme="majorHAnsi" w:cstheme="majorHAnsi"/>
        </w:rPr>
        <w:t>..........................................................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..............................................................................</w:t>
      </w:r>
      <w:r w:rsidRPr="00FF4757">
        <w:rPr>
          <w:rFonts w:asciiTheme="majorHAnsi" w:hAnsiTheme="majorHAnsi" w:cstheme="majorHAnsi"/>
        </w:rPr>
        <w:t>........................................</w:t>
      </w:r>
    </w:p>
    <w:p w:rsidR="00D012AA" w:rsidRPr="00FF4757" w:rsidRDefault="00D012AA">
      <w:pPr>
        <w:rPr>
          <w:rFonts w:asciiTheme="majorHAnsi" w:hAnsiTheme="majorHAnsi" w:cstheme="majorHAnsi"/>
        </w:rPr>
      </w:pPr>
    </w:p>
    <w:p w:rsidR="00D012AA" w:rsidRPr="00FF4757" w:rsidRDefault="00FF4757">
      <w:pPr>
        <w:pStyle w:val="Nagwek1"/>
        <w:rPr>
          <w:rFonts w:cstheme="majorHAnsi"/>
        </w:rPr>
      </w:pPr>
      <w:r w:rsidRPr="00FF4757">
        <w:rPr>
          <w:rFonts w:cstheme="majorHAnsi"/>
        </w:rPr>
        <w:t>V. Dane zgłaszającego / rekomendującego*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012AA" w:rsidRPr="00FF4757"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Imię i nazwisko / nazwa instytucji</w:t>
            </w:r>
          </w:p>
        </w:tc>
        <w:tc>
          <w:tcPr>
            <w:tcW w:w="4320" w:type="dxa"/>
          </w:tcPr>
          <w:p w:rsidR="00D012AA" w:rsidRPr="00FF4757" w:rsidRDefault="00D012AA">
            <w:pPr>
              <w:rPr>
                <w:rFonts w:asciiTheme="majorHAnsi" w:hAnsiTheme="majorHAnsi" w:cstheme="majorHAnsi"/>
              </w:rPr>
            </w:pPr>
          </w:p>
        </w:tc>
      </w:tr>
      <w:tr w:rsidR="00D012AA" w:rsidRPr="00FF4757"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Adres</w:t>
            </w:r>
          </w:p>
        </w:tc>
        <w:tc>
          <w:tcPr>
            <w:tcW w:w="4320" w:type="dxa"/>
          </w:tcPr>
          <w:p w:rsidR="00D012AA" w:rsidRPr="00FF4757" w:rsidRDefault="00D012AA">
            <w:pPr>
              <w:rPr>
                <w:rFonts w:asciiTheme="majorHAnsi" w:hAnsiTheme="majorHAnsi" w:cstheme="majorHAnsi"/>
              </w:rPr>
            </w:pPr>
          </w:p>
        </w:tc>
      </w:tr>
      <w:tr w:rsidR="00D012AA" w:rsidRPr="00FF4757"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Telefon / e-mail</w:t>
            </w:r>
          </w:p>
        </w:tc>
        <w:tc>
          <w:tcPr>
            <w:tcW w:w="4320" w:type="dxa"/>
          </w:tcPr>
          <w:p w:rsidR="00D012AA" w:rsidRPr="00FF4757" w:rsidRDefault="00D012AA">
            <w:pPr>
              <w:rPr>
                <w:rFonts w:asciiTheme="majorHAnsi" w:hAnsiTheme="majorHAnsi" w:cstheme="majorHAnsi"/>
              </w:rPr>
            </w:pPr>
          </w:p>
        </w:tc>
      </w:tr>
    </w:tbl>
    <w:p w:rsidR="00D012AA" w:rsidRPr="00FF4757" w:rsidRDefault="00D012AA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012AA" w:rsidRPr="00FF4757"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Data</w:t>
            </w:r>
          </w:p>
        </w:tc>
        <w:tc>
          <w:tcPr>
            <w:tcW w:w="4320" w:type="dxa"/>
          </w:tcPr>
          <w:p w:rsidR="00D012AA" w:rsidRPr="00FF4757" w:rsidRDefault="00FF4757">
            <w:pPr>
              <w:rPr>
                <w:rFonts w:asciiTheme="majorHAnsi" w:hAnsiTheme="majorHAnsi" w:cstheme="majorHAnsi"/>
              </w:rPr>
            </w:pPr>
            <w:r w:rsidRPr="00FF4757">
              <w:rPr>
                <w:rFonts w:asciiTheme="majorHAnsi" w:hAnsiTheme="majorHAnsi" w:cstheme="majorHAnsi"/>
              </w:rPr>
              <w:t>Podpis / pieczątka</w:t>
            </w:r>
          </w:p>
        </w:tc>
      </w:tr>
    </w:tbl>
    <w:p w:rsidR="00D012AA" w:rsidRPr="00FF4757" w:rsidRDefault="00D012AA">
      <w:pPr>
        <w:rPr>
          <w:rFonts w:asciiTheme="majorHAnsi" w:hAnsiTheme="majorHAnsi" w:cstheme="majorHAnsi"/>
        </w:rPr>
      </w:pPr>
    </w:p>
    <w:p w:rsidR="00D012AA" w:rsidRPr="00FF4757" w:rsidRDefault="00FF4757">
      <w:pPr>
        <w:rPr>
          <w:rFonts w:asciiTheme="majorHAnsi" w:hAnsiTheme="majorHAnsi" w:cstheme="majorHAnsi"/>
        </w:rPr>
      </w:pPr>
      <w:r w:rsidRPr="00FF4757">
        <w:rPr>
          <w:rFonts w:asciiTheme="majorHAnsi" w:hAnsiTheme="majorHAnsi" w:cstheme="majorHAnsi"/>
        </w:rPr>
        <w:t>* pole wymagane w przypadku zgłoszenia własnej kandydatury.</w:t>
      </w:r>
    </w:p>
    <w:sectPr w:rsidR="00D012AA" w:rsidRPr="00FF47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156A"/>
    <w:rsid w:val="009D07CD"/>
    <w:rsid w:val="00AA1D8D"/>
    <w:rsid w:val="00B47730"/>
    <w:rsid w:val="00CB0664"/>
    <w:rsid w:val="00D012AA"/>
    <w:rsid w:val="00FC693F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1440A"/>
  <w14:defaultImageDpi w14:val="300"/>
  <w15:docId w15:val="{2F29F97B-BE01-470D-9761-8277F80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B0942-B8B4-41A1-BAAE-09A0CD9B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Lidia Głębicka</cp:lastModifiedBy>
  <cp:revision>3</cp:revision>
  <dcterms:created xsi:type="dcterms:W3CDTF">2026-03-16T13:01:00Z</dcterms:created>
  <dcterms:modified xsi:type="dcterms:W3CDTF">2026-03-16T13:02:00Z</dcterms:modified>
  <cp:category/>
</cp:coreProperties>
</file>