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ZGODA NA PRZETWARZANIE DANYCH OSOBOWYCH</w:t>
      </w:r>
    </w:p>
    <w:p>
      <w:r>
        <w:t>Wyrażam zgodę na przetwarzanie moich danych osobowych przez Wojewódzką Bibliotekę Publiczną</w:t>
        <w:br/>
        <w:t>im. Hieronima Łopacińskiego w Lublinie w celu przeprowadzenia konkursu</w:t>
        <w:br/>
        <w:t>„Nagroda im. Anny Platto”, zgodnie z Rozporządzeniem Parlamentu Europejskiego i Rady (UE) 2016/679 (RODO).</w:t>
      </w:r>
    </w:p>
    <w:p>
      <w:r>
        <w:t>Imię i nazwisko: ........................................................</w:t>
      </w:r>
    </w:p>
    <w:p>
      <w:r>
        <w:t>Miejscowość i data: ........................................................</w:t>
      </w:r>
    </w:p>
    <w:p>
      <w:r>
        <w:t>Podpis: 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