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ZGODA NA WYKORZYSTANIE WIZERUNKU</w:t>
      </w:r>
    </w:p>
    <w:p>
      <w:r>
        <w:t>Wyrażam zgodę na nieodpłatne utrwalanie i publikowanie mojego wizerunku</w:t>
        <w:br/>
        <w:t>w materiałach informacyjnych i promocyjnych związanych z konkursem</w:t>
        <w:br/>
        <w:t>„Nagroda im. Anny Platto”, w szczególności na stronie internetowej,</w:t>
        <w:br/>
        <w:t>w mediach społecznościowych oraz w materiałach promocyjnych Organizatorów.</w:t>
      </w:r>
    </w:p>
    <w:p>
      <w:r>
        <w:t>Imię i nazwisko: ........................................................</w:t>
      </w:r>
    </w:p>
    <w:p>
      <w:r>
        <w:t>Miejscowość i data: ........................................................</w:t>
      </w:r>
    </w:p>
    <w:p>
      <w:r>
        <w:t>Podpis: 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